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C" w:rsidRPr="007E55C4" w:rsidRDefault="004B68B2" w:rsidP="00A1157A">
      <w:pPr>
        <w:pStyle w:val="Nadpis1"/>
        <w:jc w:val="center"/>
        <w:rPr>
          <w:rFonts w:ascii="Arial" w:hAnsi="Arial" w:cs="Arial"/>
          <w:color w:val="auto"/>
          <w:sz w:val="22"/>
          <w:szCs w:val="22"/>
        </w:rPr>
      </w:pPr>
      <w:r w:rsidRPr="007E55C4">
        <w:rPr>
          <w:rFonts w:ascii="Arial" w:hAnsi="Arial" w:cs="Arial"/>
          <w:color w:val="auto"/>
          <w:sz w:val="22"/>
          <w:szCs w:val="22"/>
        </w:rPr>
        <w:t>PREHĽAD VEDECKEJ A PUBLIKAČNEJ ČINNOSTI UCHÁDZAČA</w:t>
      </w:r>
    </w:p>
    <w:p w:rsidR="00A1157A" w:rsidRPr="007E55C4" w:rsidRDefault="00A1157A">
      <w:pPr>
        <w:rPr>
          <w:rFonts w:ascii="Arial" w:hAnsi="Arial" w:cs="Arial"/>
          <w:b/>
        </w:rPr>
      </w:pPr>
    </w:p>
    <w:p w:rsidR="002D1DEC" w:rsidRPr="007E55C4" w:rsidRDefault="004B68B2" w:rsidP="00A1157A">
      <w:pPr>
        <w:jc w:val="both"/>
        <w:rPr>
          <w:rFonts w:ascii="Arial" w:hAnsi="Arial" w:cs="Arial"/>
        </w:rPr>
      </w:pPr>
      <w:proofErr w:type="spellStart"/>
      <w:r w:rsidRPr="007E55C4">
        <w:rPr>
          <w:rFonts w:ascii="Arial" w:hAnsi="Arial" w:cs="Arial"/>
          <w:b/>
        </w:rPr>
        <w:t>Účel</w:t>
      </w:r>
      <w:proofErr w:type="spellEnd"/>
      <w:r w:rsidRPr="007E55C4">
        <w:rPr>
          <w:rFonts w:ascii="Arial" w:hAnsi="Arial" w:cs="Arial"/>
          <w:b/>
        </w:rPr>
        <w:t xml:space="preserve"> </w:t>
      </w:r>
      <w:proofErr w:type="spellStart"/>
      <w:r w:rsidRPr="007E55C4">
        <w:rPr>
          <w:rFonts w:ascii="Arial" w:hAnsi="Arial" w:cs="Arial"/>
          <w:b/>
        </w:rPr>
        <w:t>dokumentu</w:t>
      </w:r>
      <w:proofErr w:type="spellEnd"/>
      <w:r w:rsidRPr="007E55C4">
        <w:rPr>
          <w:rFonts w:ascii="Arial" w:hAnsi="Arial" w:cs="Arial"/>
          <w:b/>
        </w:rPr>
        <w:t xml:space="preserve">: </w:t>
      </w:r>
      <w:proofErr w:type="spellStart"/>
      <w:r w:rsidRPr="007E55C4">
        <w:rPr>
          <w:rFonts w:ascii="Arial" w:hAnsi="Arial" w:cs="Arial"/>
        </w:rPr>
        <w:t>Doplňujúci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prehľad</w:t>
      </w:r>
      <w:proofErr w:type="spellEnd"/>
      <w:r w:rsidRPr="007E55C4">
        <w:rPr>
          <w:rFonts w:ascii="Arial" w:hAnsi="Arial" w:cs="Arial"/>
        </w:rPr>
        <w:t xml:space="preserve"> odborných, vedeckých, publikačných a pedagogických aktivít uchádzača. </w:t>
      </w:r>
      <w:proofErr w:type="spellStart"/>
      <w:r w:rsidRPr="007E55C4">
        <w:rPr>
          <w:rFonts w:ascii="Arial" w:hAnsi="Arial" w:cs="Arial"/>
        </w:rPr>
        <w:t>Dokument</w:t>
      </w:r>
      <w:proofErr w:type="spellEnd"/>
      <w:r w:rsidR="00A1157A" w:rsidRPr="007E55C4">
        <w:rPr>
          <w:rFonts w:ascii="Arial" w:hAnsi="Arial" w:cs="Arial"/>
        </w:rPr>
        <w:t xml:space="preserve"> je </w:t>
      </w:r>
      <w:proofErr w:type="spellStart"/>
      <w:r w:rsidR="00A1157A" w:rsidRPr="007E55C4">
        <w:rPr>
          <w:rFonts w:ascii="Arial" w:hAnsi="Arial" w:cs="Arial"/>
        </w:rPr>
        <w:t>prílohou</w:t>
      </w:r>
      <w:proofErr w:type="spellEnd"/>
      <w:r w:rsidR="00A1157A" w:rsidRPr="007E55C4">
        <w:rPr>
          <w:rFonts w:ascii="Arial" w:hAnsi="Arial" w:cs="Arial"/>
        </w:rPr>
        <w:t xml:space="preserve"> k </w:t>
      </w:r>
      <w:proofErr w:type="spellStart"/>
      <w:r w:rsidR="00A1157A" w:rsidRPr="007E55C4">
        <w:rPr>
          <w:rFonts w:ascii="Arial" w:hAnsi="Arial" w:cs="Arial"/>
        </w:rPr>
        <w:t>žiadosti</w:t>
      </w:r>
      <w:proofErr w:type="spellEnd"/>
      <w:r w:rsidR="00A1157A" w:rsidRPr="007E55C4">
        <w:rPr>
          <w:rFonts w:ascii="Arial" w:hAnsi="Arial" w:cs="Arial"/>
        </w:rPr>
        <w:t xml:space="preserve"> </w:t>
      </w:r>
      <w:proofErr w:type="spellStart"/>
      <w:r w:rsidR="00A1157A" w:rsidRPr="007E55C4">
        <w:rPr>
          <w:rFonts w:ascii="Arial" w:hAnsi="Arial" w:cs="Arial"/>
        </w:rPr>
        <w:t>uchádzača</w:t>
      </w:r>
      <w:proofErr w:type="spellEnd"/>
      <w:r w:rsidR="00A1157A" w:rsidRPr="007E55C4">
        <w:rPr>
          <w:rFonts w:ascii="Arial" w:hAnsi="Arial" w:cs="Arial"/>
        </w:rPr>
        <w:t xml:space="preserve"> o </w:t>
      </w:r>
      <w:proofErr w:type="spellStart"/>
      <w:r w:rsidR="00A1157A" w:rsidRPr="007E55C4">
        <w:rPr>
          <w:rFonts w:ascii="Arial" w:hAnsi="Arial" w:cs="Arial"/>
        </w:rPr>
        <w:t>zaradenie</w:t>
      </w:r>
      <w:proofErr w:type="spellEnd"/>
      <w:r w:rsidR="00A1157A" w:rsidRPr="007E55C4">
        <w:rPr>
          <w:rFonts w:ascii="Arial" w:hAnsi="Arial" w:cs="Arial"/>
        </w:rPr>
        <w:t xml:space="preserve"> do </w:t>
      </w:r>
      <w:proofErr w:type="spellStart"/>
      <w:r w:rsidR="00A1157A" w:rsidRPr="007E55C4">
        <w:rPr>
          <w:rFonts w:ascii="Arial" w:hAnsi="Arial" w:cs="Arial"/>
        </w:rPr>
        <w:t>výberového</w:t>
      </w:r>
      <w:proofErr w:type="spellEnd"/>
      <w:r w:rsidR="00A1157A" w:rsidRPr="007E55C4">
        <w:rPr>
          <w:rFonts w:ascii="Arial" w:hAnsi="Arial" w:cs="Arial"/>
        </w:rPr>
        <w:t xml:space="preserve"> </w:t>
      </w:r>
      <w:proofErr w:type="spellStart"/>
      <w:r w:rsidR="00A1157A" w:rsidRPr="007E55C4">
        <w:rPr>
          <w:rFonts w:ascii="Arial" w:hAnsi="Arial" w:cs="Arial"/>
        </w:rPr>
        <w:t>konania</w:t>
      </w:r>
      <w:proofErr w:type="spellEnd"/>
      <w:r w:rsidR="00A1157A" w:rsidRPr="007E55C4">
        <w:rPr>
          <w:rFonts w:ascii="Arial" w:hAnsi="Arial" w:cs="Arial"/>
        </w:rPr>
        <w:t xml:space="preserve"> a</w:t>
      </w:r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neslúži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ako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náhrada</w:t>
      </w:r>
      <w:proofErr w:type="spellEnd"/>
      <w:r w:rsidRPr="007E55C4">
        <w:rPr>
          <w:rFonts w:ascii="Arial" w:hAnsi="Arial" w:cs="Arial"/>
        </w:rPr>
        <w:t xml:space="preserve"> VUPCH </w:t>
      </w:r>
      <w:proofErr w:type="spellStart"/>
      <w:r w:rsidRPr="007E55C4">
        <w:rPr>
          <w:rFonts w:ascii="Arial" w:hAnsi="Arial" w:cs="Arial"/>
        </w:rPr>
        <w:t>ani</w:t>
      </w:r>
      <w:proofErr w:type="spellEnd"/>
      <w:r w:rsidRPr="007E55C4">
        <w:rPr>
          <w:rFonts w:ascii="Arial" w:hAnsi="Arial" w:cs="Arial"/>
        </w:rPr>
        <w:t xml:space="preserve"> VPCH </w:t>
      </w:r>
      <w:proofErr w:type="spellStart"/>
      <w:r w:rsidRPr="007E55C4">
        <w:rPr>
          <w:rFonts w:ascii="Arial" w:hAnsi="Arial" w:cs="Arial"/>
        </w:rPr>
        <w:t>podľa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požiadaviek</w:t>
      </w:r>
      <w:proofErr w:type="spellEnd"/>
      <w:r w:rsidRPr="007E55C4">
        <w:rPr>
          <w:rFonts w:ascii="Arial" w:hAnsi="Arial" w:cs="Arial"/>
        </w:rPr>
        <w:t xml:space="preserve"> SAAVŠ.</w:t>
      </w:r>
    </w:p>
    <w:p w:rsidR="00A1157A" w:rsidRPr="007E55C4" w:rsidRDefault="00A1157A" w:rsidP="00A1157A">
      <w:pPr>
        <w:rPr>
          <w:rFonts w:ascii="Arial" w:hAnsi="Arial" w:cs="Arial"/>
        </w:rPr>
      </w:pPr>
    </w:p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Identifikačné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údaje</w:t>
      </w:r>
      <w:proofErr w:type="spellEnd"/>
      <w:r w:rsidR="00A1157A"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A1157A" w:rsidRPr="007E55C4">
        <w:rPr>
          <w:rFonts w:ascii="Arial" w:hAnsi="Arial" w:cs="Arial"/>
          <w:color w:val="auto"/>
          <w:sz w:val="22"/>
          <w:szCs w:val="22"/>
        </w:rPr>
        <w:t>uchádzača</w:t>
      </w:r>
      <w:proofErr w:type="spellEnd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986"/>
      </w:tblGrid>
      <w:tr w:rsidR="007E55C4" w:rsidRPr="007E55C4" w:rsidTr="00BD3AA7">
        <w:trPr>
          <w:trHeight w:val="594"/>
        </w:trPr>
        <w:tc>
          <w:tcPr>
            <w:tcW w:w="3794" w:type="dxa"/>
          </w:tcPr>
          <w:p w:rsidR="00A1157A" w:rsidRPr="007E55C4" w:rsidRDefault="00A1157A" w:rsidP="00A1157A">
            <w:pPr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Meno</w:t>
            </w:r>
            <w:proofErr w:type="spellEnd"/>
            <w:r w:rsidRPr="007E55C4">
              <w:rPr>
                <w:rFonts w:ascii="Arial" w:hAnsi="Arial" w:cs="Arial"/>
              </w:rPr>
              <w:t xml:space="preserve"> a </w:t>
            </w:r>
            <w:proofErr w:type="spellStart"/>
            <w:r w:rsidRPr="007E55C4">
              <w:rPr>
                <w:rFonts w:ascii="Arial" w:hAnsi="Arial" w:cs="Arial"/>
              </w:rPr>
              <w:t>priezvisko</w:t>
            </w:r>
            <w:proofErr w:type="spellEnd"/>
            <w:r w:rsidRPr="007E55C4">
              <w:rPr>
                <w:rFonts w:ascii="Arial" w:hAnsi="Arial" w:cs="Arial"/>
              </w:rPr>
              <w:t>:</w:t>
            </w:r>
          </w:p>
        </w:tc>
        <w:tc>
          <w:tcPr>
            <w:tcW w:w="4986" w:type="dxa"/>
          </w:tcPr>
          <w:p w:rsidR="00A1157A" w:rsidRPr="007E55C4" w:rsidRDefault="00A1157A" w:rsidP="00A1157A">
            <w:pPr>
              <w:rPr>
                <w:rFonts w:ascii="Arial" w:hAnsi="Arial" w:cs="Arial"/>
              </w:rPr>
            </w:pPr>
          </w:p>
        </w:tc>
      </w:tr>
      <w:tr w:rsidR="007E55C4" w:rsidRPr="007E55C4" w:rsidTr="00BD3AA7">
        <w:trPr>
          <w:trHeight w:val="560"/>
        </w:trPr>
        <w:tc>
          <w:tcPr>
            <w:tcW w:w="3794" w:type="dxa"/>
          </w:tcPr>
          <w:p w:rsidR="00A1157A" w:rsidRPr="007E55C4" w:rsidRDefault="00A1157A" w:rsidP="00A1157A">
            <w:pPr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Akademické</w:t>
            </w:r>
            <w:proofErr w:type="spellEnd"/>
            <w:r w:rsidRPr="007E55C4">
              <w:rPr>
                <w:rFonts w:ascii="Arial" w:hAnsi="Arial" w:cs="Arial"/>
              </w:rPr>
              <w:t xml:space="preserve"> </w:t>
            </w:r>
            <w:proofErr w:type="spellStart"/>
            <w:r w:rsidRPr="007E55C4">
              <w:rPr>
                <w:rFonts w:ascii="Arial" w:hAnsi="Arial" w:cs="Arial"/>
              </w:rPr>
              <w:t>tituly</w:t>
            </w:r>
            <w:proofErr w:type="spellEnd"/>
            <w:r w:rsidRPr="007E55C4">
              <w:rPr>
                <w:rFonts w:ascii="Arial" w:hAnsi="Arial" w:cs="Arial"/>
              </w:rPr>
              <w:t>:</w:t>
            </w:r>
          </w:p>
        </w:tc>
        <w:tc>
          <w:tcPr>
            <w:tcW w:w="4986" w:type="dxa"/>
          </w:tcPr>
          <w:p w:rsidR="00A1157A" w:rsidRPr="007E55C4" w:rsidRDefault="00A1157A" w:rsidP="00A1157A">
            <w:pPr>
              <w:rPr>
                <w:rFonts w:ascii="Arial" w:hAnsi="Arial" w:cs="Arial"/>
              </w:rPr>
            </w:pPr>
          </w:p>
        </w:tc>
      </w:tr>
      <w:tr w:rsidR="007E55C4" w:rsidRPr="00C612D1" w:rsidTr="00BD3AA7">
        <w:trPr>
          <w:trHeight w:val="552"/>
        </w:trPr>
        <w:tc>
          <w:tcPr>
            <w:tcW w:w="3794" w:type="dxa"/>
          </w:tcPr>
          <w:p w:rsidR="00A1157A" w:rsidRPr="007E55C4" w:rsidRDefault="00A1157A" w:rsidP="00A1157A">
            <w:pPr>
              <w:rPr>
                <w:rFonts w:ascii="Arial" w:hAnsi="Arial" w:cs="Arial"/>
                <w:lang w:val="de-DE"/>
              </w:rPr>
            </w:pPr>
            <w:proofErr w:type="spellStart"/>
            <w:r w:rsidRPr="007E55C4">
              <w:rPr>
                <w:rFonts w:ascii="Arial" w:hAnsi="Arial" w:cs="Arial"/>
                <w:lang w:val="de-DE"/>
              </w:rPr>
              <w:t>Výberové</w:t>
            </w:r>
            <w:proofErr w:type="spellEnd"/>
            <w:r w:rsidR="00BD3AA7" w:rsidRPr="007E55C4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BD3AA7" w:rsidRPr="007E55C4">
              <w:rPr>
                <w:rFonts w:ascii="Arial" w:hAnsi="Arial" w:cs="Arial"/>
                <w:lang w:val="de-DE"/>
              </w:rPr>
              <w:t>konanie</w:t>
            </w:r>
            <w:proofErr w:type="spellEnd"/>
            <w:r w:rsidR="00BD3AA7" w:rsidRPr="007E55C4">
              <w:rPr>
                <w:rFonts w:ascii="Arial" w:hAnsi="Arial" w:cs="Arial"/>
                <w:lang w:val="de-DE"/>
              </w:rPr>
              <w:t xml:space="preserve"> a </w:t>
            </w:r>
            <w:proofErr w:type="spellStart"/>
            <w:r w:rsidR="00BD3AA7" w:rsidRPr="007E55C4">
              <w:rPr>
                <w:rFonts w:ascii="Arial" w:hAnsi="Arial" w:cs="Arial"/>
                <w:lang w:val="de-DE"/>
              </w:rPr>
              <w:t>funkčné</w:t>
            </w:r>
            <w:proofErr w:type="spellEnd"/>
            <w:r w:rsidR="00BD3AA7" w:rsidRPr="007E55C4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BD3AA7" w:rsidRPr="007E55C4">
              <w:rPr>
                <w:rFonts w:ascii="Arial" w:hAnsi="Arial" w:cs="Arial"/>
                <w:lang w:val="de-DE"/>
              </w:rPr>
              <w:t>miesto</w:t>
            </w:r>
            <w:proofErr w:type="spellEnd"/>
            <w:r w:rsidR="00BD3AA7" w:rsidRPr="007E55C4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4986" w:type="dxa"/>
          </w:tcPr>
          <w:p w:rsidR="00A1157A" w:rsidRPr="007E55C4" w:rsidRDefault="00A1157A" w:rsidP="00A1157A">
            <w:pPr>
              <w:rPr>
                <w:rFonts w:ascii="Arial" w:hAnsi="Arial" w:cs="Arial"/>
                <w:lang w:val="de-DE"/>
              </w:rPr>
            </w:pPr>
          </w:p>
        </w:tc>
      </w:tr>
      <w:tr w:rsidR="007E55C4" w:rsidRPr="007E55C4" w:rsidTr="00BD3AA7">
        <w:trPr>
          <w:trHeight w:val="559"/>
        </w:trPr>
        <w:tc>
          <w:tcPr>
            <w:tcW w:w="3794" w:type="dxa"/>
          </w:tcPr>
          <w:p w:rsidR="00A1157A" w:rsidRPr="007E55C4" w:rsidRDefault="00BD3AA7" w:rsidP="00A1157A">
            <w:pPr>
              <w:rPr>
                <w:rFonts w:ascii="Arial" w:hAnsi="Arial" w:cs="Arial"/>
                <w:lang w:val="de-DE"/>
              </w:rPr>
            </w:pPr>
            <w:proofErr w:type="spellStart"/>
            <w:r w:rsidRPr="007E55C4">
              <w:rPr>
                <w:rFonts w:ascii="Arial" w:hAnsi="Arial" w:cs="Arial"/>
                <w:lang w:val="de-DE"/>
              </w:rPr>
              <w:t>Odbor</w:t>
            </w:r>
            <w:proofErr w:type="spellEnd"/>
            <w:r w:rsidRPr="007E55C4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7E55C4">
              <w:rPr>
                <w:rFonts w:ascii="Arial" w:hAnsi="Arial" w:cs="Arial"/>
                <w:lang w:val="de-DE"/>
              </w:rPr>
              <w:t>alebo</w:t>
            </w:r>
            <w:proofErr w:type="spellEnd"/>
            <w:r w:rsidRPr="007E55C4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7E55C4">
              <w:rPr>
                <w:rFonts w:ascii="Arial" w:hAnsi="Arial" w:cs="Arial"/>
                <w:lang w:val="de-DE"/>
              </w:rPr>
              <w:t>oblasť</w:t>
            </w:r>
            <w:proofErr w:type="spellEnd"/>
            <w:r w:rsidRPr="007E55C4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7E55C4">
              <w:rPr>
                <w:rFonts w:ascii="Arial" w:hAnsi="Arial" w:cs="Arial"/>
                <w:lang w:val="de-DE"/>
              </w:rPr>
              <w:t>pôsobenia</w:t>
            </w:r>
            <w:proofErr w:type="spellEnd"/>
            <w:r w:rsidRPr="007E55C4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4986" w:type="dxa"/>
          </w:tcPr>
          <w:p w:rsidR="00A1157A" w:rsidRPr="007E55C4" w:rsidRDefault="00A1157A" w:rsidP="00A1157A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A1157A" w:rsidRPr="007E55C4" w:rsidRDefault="00A1157A" w:rsidP="00A1157A">
      <w:pPr>
        <w:rPr>
          <w:lang w:val="de-DE"/>
        </w:rPr>
      </w:pPr>
    </w:p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Stručný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odborný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profil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uchádzača</w:t>
      </w:r>
      <w:proofErr w:type="spellEnd"/>
    </w:p>
    <w:p w:rsidR="002D1DEC" w:rsidRPr="007E55C4" w:rsidRDefault="004B68B2">
      <w:pPr>
        <w:rPr>
          <w:rFonts w:ascii="Arial" w:hAnsi="Arial" w:cs="Arial"/>
        </w:rPr>
      </w:pPr>
      <w:r w:rsidRPr="007E55C4">
        <w:rPr>
          <w:rFonts w:ascii="Arial" w:hAnsi="Arial" w:cs="Arial"/>
        </w:rPr>
        <w:t xml:space="preserve">Max. </w:t>
      </w:r>
      <w:proofErr w:type="gramStart"/>
      <w:r w:rsidRPr="007E55C4">
        <w:rPr>
          <w:rFonts w:ascii="Arial" w:hAnsi="Arial" w:cs="Arial"/>
        </w:rPr>
        <w:t xml:space="preserve">10 riadkov – </w:t>
      </w:r>
      <w:proofErr w:type="spellStart"/>
      <w:r w:rsidRPr="007E55C4">
        <w:rPr>
          <w:rFonts w:ascii="Arial" w:hAnsi="Arial" w:cs="Arial"/>
        </w:rPr>
        <w:t>odborné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zameranie</w:t>
      </w:r>
      <w:proofErr w:type="spellEnd"/>
      <w:r w:rsidRPr="007E55C4">
        <w:rPr>
          <w:rFonts w:ascii="Arial" w:hAnsi="Arial" w:cs="Arial"/>
        </w:rPr>
        <w:t xml:space="preserve">, </w:t>
      </w:r>
      <w:proofErr w:type="spellStart"/>
      <w:r w:rsidRPr="007E55C4">
        <w:rPr>
          <w:rFonts w:ascii="Arial" w:hAnsi="Arial" w:cs="Arial"/>
        </w:rPr>
        <w:t>hlavné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oblasti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pedagogickej</w:t>
      </w:r>
      <w:proofErr w:type="spellEnd"/>
      <w:r w:rsidRPr="007E55C4">
        <w:rPr>
          <w:rFonts w:ascii="Arial" w:hAnsi="Arial" w:cs="Arial"/>
        </w:rPr>
        <w:t xml:space="preserve">, </w:t>
      </w:r>
      <w:proofErr w:type="spellStart"/>
      <w:r w:rsidRPr="007E55C4">
        <w:rPr>
          <w:rFonts w:ascii="Arial" w:hAnsi="Arial" w:cs="Arial"/>
        </w:rPr>
        <w:t>vedeckej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alebo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odbornej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činnosti</w:t>
      </w:r>
      <w:proofErr w:type="spellEnd"/>
      <w:r w:rsidRPr="007E55C4">
        <w:rPr>
          <w:rFonts w:ascii="Arial" w:hAnsi="Arial" w:cs="Arial"/>
        </w:rPr>
        <w:t>.</w:t>
      </w:r>
      <w:proofErr w:type="gramEnd"/>
    </w:p>
    <w:p w:rsidR="00A1157A" w:rsidRPr="007E55C4" w:rsidRDefault="00A1157A">
      <w:pPr>
        <w:rPr>
          <w:rFonts w:ascii="Arial" w:hAnsi="Arial" w:cs="Arial"/>
        </w:rPr>
      </w:pPr>
    </w:p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Pedagogická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činnosť</w:t>
      </w:r>
      <w:proofErr w:type="spellEnd"/>
    </w:p>
    <w:p w:rsidR="002D1DEC" w:rsidRPr="007E55C4" w:rsidRDefault="004B68B2">
      <w:pPr>
        <w:rPr>
          <w:rFonts w:ascii="Arial" w:hAnsi="Arial" w:cs="Arial"/>
        </w:rPr>
      </w:pPr>
      <w:proofErr w:type="spellStart"/>
      <w:proofErr w:type="gramStart"/>
      <w:r w:rsidRPr="007E55C4">
        <w:rPr>
          <w:rFonts w:ascii="Arial" w:hAnsi="Arial" w:cs="Arial"/>
        </w:rPr>
        <w:t>Vyučované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predmety</w:t>
      </w:r>
      <w:proofErr w:type="spellEnd"/>
      <w:r w:rsidRPr="007E55C4">
        <w:rPr>
          <w:rFonts w:ascii="Arial" w:hAnsi="Arial" w:cs="Arial"/>
        </w:rPr>
        <w:t xml:space="preserve">, </w:t>
      </w:r>
      <w:proofErr w:type="spellStart"/>
      <w:r w:rsidRPr="007E55C4">
        <w:rPr>
          <w:rFonts w:ascii="Arial" w:hAnsi="Arial" w:cs="Arial"/>
        </w:rPr>
        <w:t>garantované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predmety</w:t>
      </w:r>
      <w:proofErr w:type="spellEnd"/>
      <w:r w:rsidRPr="007E55C4">
        <w:rPr>
          <w:rFonts w:ascii="Arial" w:hAnsi="Arial" w:cs="Arial"/>
        </w:rPr>
        <w:t xml:space="preserve">, </w:t>
      </w:r>
      <w:proofErr w:type="spellStart"/>
      <w:r w:rsidRPr="007E55C4">
        <w:rPr>
          <w:rFonts w:ascii="Arial" w:hAnsi="Arial" w:cs="Arial"/>
        </w:rPr>
        <w:t>vedenie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záverečných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prác</w:t>
      </w:r>
      <w:proofErr w:type="spellEnd"/>
      <w:r w:rsidRPr="007E55C4">
        <w:rPr>
          <w:rFonts w:ascii="Arial" w:hAnsi="Arial" w:cs="Arial"/>
        </w:rPr>
        <w:t xml:space="preserve">, </w:t>
      </w:r>
      <w:proofErr w:type="spellStart"/>
      <w:r w:rsidRPr="007E55C4">
        <w:rPr>
          <w:rFonts w:ascii="Arial" w:hAnsi="Arial" w:cs="Arial"/>
        </w:rPr>
        <w:t>ďalšie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pedagogické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aktivity</w:t>
      </w:r>
      <w:proofErr w:type="spellEnd"/>
      <w:r w:rsidRPr="007E55C4">
        <w:rPr>
          <w:rFonts w:ascii="Arial" w:hAnsi="Arial" w:cs="Arial"/>
        </w:rPr>
        <w:t>.</w:t>
      </w:r>
      <w:proofErr w:type="gramEnd"/>
    </w:p>
    <w:p w:rsidR="00A1157A" w:rsidRPr="007E55C4" w:rsidRDefault="00A1157A">
      <w:pPr>
        <w:rPr>
          <w:rFonts w:ascii="Arial" w:hAnsi="Arial" w:cs="Arial"/>
        </w:rPr>
      </w:pPr>
    </w:p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Vedecká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a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odborná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činnosť</w:t>
      </w:r>
      <w:proofErr w:type="spellEnd"/>
    </w:p>
    <w:p w:rsidR="002D1DEC" w:rsidRPr="007E55C4" w:rsidRDefault="004B68B2">
      <w:pPr>
        <w:rPr>
          <w:rFonts w:ascii="Arial" w:hAnsi="Arial" w:cs="Arial"/>
        </w:rPr>
      </w:pPr>
      <w:proofErr w:type="gramStart"/>
      <w:r w:rsidRPr="007E55C4">
        <w:rPr>
          <w:rFonts w:ascii="Arial" w:hAnsi="Arial" w:cs="Arial"/>
        </w:rPr>
        <w:t xml:space="preserve">Výskumné projekty, granty, odborné </w:t>
      </w:r>
      <w:proofErr w:type="spellStart"/>
      <w:r w:rsidRPr="007E55C4">
        <w:rPr>
          <w:rFonts w:ascii="Arial" w:hAnsi="Arial" w:cs="Arial"/>
        </w:rPr>
        <w:t>činnosti</w:t>
      </w:r>
      <w:proofErr w:type="spellEnd"/>
      <w:r w:rsidRPr="007E55C4">
        <w:rPr>
          <w:rFonts w:ascii="Arial" w:hAnsi="Arial" w:cs="Arial"/>
        </w:rPr>
        <w:t xml:space="preserve">, </w:t>
      </w:r>
      <w:proofErr w:type="spellStart"/>
      <w:r w:rsidRPr="007E55C4">
        <w:rPr>
          <w:rFonts w:ascii="Arial" w:hAnsi="Arial" w:cs="Arial"/>
        </w:rPr>
        <w:t>členstvá</w:t>
      </w:r>
      <w:proofErr w:type="spellEnd"/>
      <w:r w:rsidRPr="007E55C4">
        <w:rPr>
          <w:rFonts w:ascii="Arial" w:hAnsi="Arial" w:cs="Arial"/>
        </w:rPr>
        <w:t xml:space="preserve"> v </w:t>
      </w:r>
      <w:proofErr w:type="spellStart"/>
      <w:r w:rsidRPr="007E55C4">
        <w:rPr>
          <w:rFonts w:ascii="Arial" w:hAnsi="Arial" w:cs="Arial"/>
        </w:rPr>
        <w:t>odborných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organizáciách</w:t>
      </w:r>
      <w:proofErr w:type="spellEnd"/>
      <w:r w:rsidRPr="007E55C4">
        <w:rPr>
          <w:rFonts w:ascii="Arial" w:hAnsi="Arial" w:cs="Arial"/>
        </w:rPr>
        <w:t xml:space="preserve">, </w:t>
      </w:r>
      <w:proofErr w:type="spellStart"/>
      <w:r w:rsidRPr="007E55C4">
        <w:rPr>
          <w:rFonts w:ascii="Arial" w:hAnsi="Arial" w:cs="Arial"/>
        </w:rPr>
        <w:t>recenzná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činnosť</w:t>
      </w:r>
      <w:proofErr w:type="spellEnd"/>
      <w:r w:rsidRPr="007E55C4">
        <w:rPr>
          <w:rFonts w:ascii="Arial" w:hAnsi="Arial" w:cs="Arial"/>
        </w:rPr>
        <w:t xml:space="preserve"> a pod.</w:t>
      </w:r>
      <w:proofErr w:type="gramEnd"/>
    </w:p>
    <w:p w:rsidR="00A1157A" w:rsidRPr="007E55C4" w:rsidRDefault="00A1157A">
      <w:pPr>
        <w:rPr>
          <w:rFonts w:ascii="Arial" w:hAnsi="Arial" w:cs="Arial"/>
        </w:rPr>
      </w:pPr>
    </w:p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Výber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najvýznamnejších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publikácií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2195"/>
      </w:tblGrid>
      <w:tr w:rsidR="007E55C4" w:rsidRPr="007E55C4" w:rsidTr="00BD3AA7">
        <w:tc>
          <w:tcPr>
            <w:tcW w:w="2195" w:type="dxa"/>
          </w:tcPr>
          <w:p w:rsidR="00BD3AA7" w:rsidRPr="007E55C4" w:rsidRDefault="00BD3AA7" w:rsidP="00BD3AA7">
            <w:pPr>
              <w:jc w:val="center"/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Rok</w:t>
            </w:r>
            <w:proofErr w:type="spellEnd"/>
          </w:p>
        </w:tc>
        <w:tc>
          <w:tcPr>
            <w:tcW w:w="2195" w:type="dxa"/>
          </w:tcPr>
          <w:p w:rsidR="00BD3AA7" w:rsidRPr="007E55C4" w:rsidRDefault="00BD3AA7" w:rsidP="00BD3AA7">
            <w:pPr>
              <w:jc w:val="center"/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Publikácia</w:t>
            </w:r>
            <w:proofErr w:type="spellEnd"/>
          </w:p>
        </w:tc>
        <w:tc>
          <w:tcPr>
            <w:tcW w:w="2195" w:type="dxa"/>
          </w:tcPr>
          <w:p w:rsidR="00BD3AA7" w:rsidRPr="007E55C4" w:rsidRDefault="00BD3AA7" w:rsidP="00BD3AA7">
            <w:pPr>
              <w:jc w:val="center"/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Typ</w:t>
            </w:r>
            <w:proofErr w:type="spellEnd"/>
            <w:r w:rsidRPr="007E55C4">
              <w:rPr>
                <w:rFonts w:ascii="Arial" w:hAnsi="Arial" w:cs="Arial"/>
              </w:rPr>
              <w:t xml:space="preserve"> </w:t>
            </w:r>
            <w:proofErr w:type="spellStart"/>
            <w:r w:rsidRPr="007E55C4">
              <w:rPr>
                <w:rFonts w:ascii="Arial" w:hAnsi="Arial" w:cs="Arial"/>
              </w:rPr>
              <w:t>výstupu</w:t>
            </w:r>
            <w:proofErr w:type="spellEnd"/>
          </w:p>
        </w:tc>
        <w:tc>
          <w:tcPr>
            <w:tcW w:w="2195" w:type="dxa"/>
          </w:tcPr>
          <w:p w:rsidR="00BD3AA7" w:rsidRPr="007E55C4" w:rsidRDefault="00BD3AA7" w:rsidP="00BD3AA7">
            <w:pPr>
              <w:jc w:val="center"/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Prínos</w:t>
            </w:r>
            <w:proofErr w:type="spellEnd"/>
            <w:r w:rsidRPr="007E55C4">
              <w:rPr>
                <w:rFonts w:ascii="Arial" w:hAnsi="Arial" w:cs="Arial"/>
              </w:rPr>
              <w:t>/</w:t>
            </w:r>
            <w:proofErr w:type="spellStart"/>
            <w:r w:rsidRPr="007E55C4">
              <w:rPr>
                <w:rFonts w:ascii="Arial" w:hAnsi="Arial" w:cs="Arial"/>
              </w:rPr>
              <w:t>význam</w:t>
            </w:r>
            <w:proofErr w:type="spellEnd"/>
          </w:p>
        </w:tc>
      </w:tr>
      <w:tr w:rsidR="007E55C4" w:rsidRPr="007E55C4" w:rsidTr="00BD3AA7"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</w:tr>
      <w:tr w:rsidR="007E55C4" w:rsidRPr="007E55C4" w:rsidTr="00BD3AA7"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</w:tr>
      <w:tr w:rsidR="007E55C4" w:rsidRPr="007E55C4" w:rsidTr="00BD3AA7"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</w:tr>
      <w:tr w:rsidR="007E55C4" w:rsidRPr="007E55C4" w:rsidTr="00BD3AA7"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  <w:tc>
          <w:tcPr>
            <w:tcW w:w="2195" w:type="dxa"/>
          </w:tcPr>
          <w:p w:rsidR="00BD3AA7" w:rsidRPr="007E55C4" w:rsidRDefault="00BD3AA7" w:rsidP="00BD3AA7"/>
        </w:tc>
      </w:tr>
    </w:tbl>
    <w:p w:rsidR="00BD3AA7" w:rsidRPr="007E55C4" w:rsidRDefault="00BD3AA7" w:rsidP="00A1157A">
      <w:pPr>
        <w:pStyle w:val="Nadpis2"/>
        <w:spacing w:before="0" w:after="240"/>
        <w:rPr>
          <w:rFonts w:ascii="Arial" w:hAnsi="Arial" w:cs="Arial"/>
          <w:color w:val="auto"/>
          <w:sz w:val="22"/>
          <w:szCs w:val="22"/>
        </w:rPr>
      </w:pPr>
    </w:p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Projekty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a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granty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2195"/>
      </w:tblGrid>
      <w:tr w:rsidR="007E55C4" w:rsidRPr="007E55C4" w:rsidTr="001765C5">
        <w:tc>
          <w:tcPr>
            <w:tcW w:w="2195" w:type="dxa"/>
          </w:tcPr>
          <w:p w:rsidR="00BD3AA7" w:rsidRPr="007E55C4" w:rsidRDefault="00BD3AA7" w:rsidP="001765C5">
            <w:pPr>
              <w:jc w:val="center"/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Obdobie</w:t>
            </w:r>
            <w:proofErr w:type="spellEnd"/>
          </w:p>
        </w:tc>
        <w:tc>
          <w:tcPr>
            <w:tcW w:w="2195" w:type="dxa"/>
          </w:tcPr>
          <w:p w:rsidR="00BD3AA7" w:rsidRPr="007E55C4" w:rsidRDefault="00BD3AA7" w:rsidP="001765C5">
            <w:pPr>
              <w:jc w:val="center"/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Názov</w:t>
            </w:r>
            <w:proofErr w:type="spellEnd"/>
            <w:r w:rsidRPr="007E55C4">
              <w:rPr>
                <w:rFonts w:ascii="Arial" w:hAnsi="Arial" w:cs="Arial"/>
              </w:rPr>
              <w:t xml:space="preserve"> </w:t>
            </w:r>
            <w:proofErr w:type="spellStart"/>
            <w:r w:rsidRPr="007E55C4">
              <w:rPr>
                <w:rFonts w:ascii="Arial" w:hAnsi="Arial" w:cs="Arial"/>
              </w:rPr>
              <w:t>projektu</w:t>
            </w:r>
            <w:proofErr w:type="spellEnd"/>
          </w:p>
        </w:tc>
        <w:tc>
          <w:tcPr>
            <w:tcW w:w="2195" w:type="dxa"/>
          </w:tcPr>
          <w:p w:rsidR="00BD3AA7" w:rsidRPr="007E55C4" w:rsidRDefault="00BD3AA7" w:rsidP="001765C5">
            <w:pPr>
              <w:jc w:val="center"/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Úloha</w:t>
            </w:r>
            <w:proofErr w:type="spellEnd"/>
            <w:r w:rsidRPr="007E55C4">
              <w:rPr>
                <w:rFonts w:ascii="Arial" w:hAnsi="Arial" w:cs="Arial"/>
              </w:rPr>
              <w:t xml:space="preserve"> v </w:t>
            </w:r>
            <w:proofErr w:type="spellStart"/>
            <w:r w:rsidRPr="007E55C4">
              <w:rPr>
                <w:rFonts w:ascii="Arial" w:hAnsi="Arial" w:cs="Arial"/>
              </w:rPr>
              <w:t>projekte</w:t>
            </w:r>
            <w:proofErr w:type="spellEnd"/>
          </w:p>
        </w:tc>
        <w:tc>
          <w:tcPr>
            <w:tcW w:w="2195" w:type="dxa"/>
          </w:tcPr>
          <w:p w:rsidR="00BD3AA7" w:rsidRPr="007E55C4" w:rsidRDefault="00BD3AA7" w:rsidP="001765C5">
            <w:pPr>
              <w:jc w:val="center"/>
              <w:rPr>
                <w:rFonts w:ascii="Arial" w:hAnsi="Arial" w:cs="Arial"/>
              </w:rPr>
            </w:pPr>
            <w:proofErr w:type="spellStart"/>
            <w:r w:rsidRPr="007E55C4">
              <w:rPr>
                <w:rFonts w:ascii="Arial" w:hAnsi="Arial" w:cs="Arial"/>
              </w:rPr>
              <w:t>Výsledok</w:t>
            </w:r>
            <w:proofErr w:type="spellEnd"/>
            <w:r w:rsidRPr="007E55C4">
              <w:rPr>
                <w:rFonts w:ascii="Arial" w:hAnsi="Arial" w:cs="Arial"/>
              </w:rPr>
              <w:t>/</w:t>
            </w:r>
            <w:proofErr w:type="spellStart"/>
            <w:r w:rsidRPr="007E55C4">
              <w:rPr>
                <w:rFonts w:ascii="Arial" w:hAnsi="Arial" w:cs="Arial"/>
              </w:rPr>
              <w:t>výstup</w:t>
            </w:r>
            <w:proofErr w:type="spellEnd"/>
          </w:p>
        </w:tc>
      </w:tr>
      <w:tr w:rsidR="007E55C4" w:rsidRPr="007E55C4" w:rsidTr="001765C5"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</w:tr>
      <w:tr w:rsidR="007E55C4" w:rsidRPr="007E55C4" w:rsidTr="001765C5"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</w:tr>
      <w:tr w:rsidR="007E55C4" w:rsidRPr="007E55C4" w:rsidTr="001765C5"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</w:tr>
      <w:tr w:rsidR="007E55C4" w:rsidRPr="007E55C4" w:rsidTr="001765C5"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  <w:tc>
          <w:tcPr>
            <w:tcW w:w="2195" w:type="dxa"/>
          </w:tcPr>
          <w:p w:rsidR="00BD3AA7" w:rsidRPr="007E55C4" w:rsidRDefault="00BD3AA7" w:rsidP="001765C5"/>
        </w:tc>
      </w:tr>
    </w:tbl>
    <w:p w:rsidR="00BD3AA7" w:rsidRPr="007E55C4" w:rsidRDefault="00BD3AA7" w:rsidP="00BD3AA7"/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Konferencie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prednášky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a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odborné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vystúpenia</w:t>
      </w:r>
    </w:p>
    <w:p w:rsidR="002D1DEC" w:rsidRPr="007E55C4" w:rsidRDefault="004B68B2">
      <w:pPr>
        <w:rPr>
          <w:rFonts w:ascii="Arial" w:hAnsi="Arial" w:cs="Arial"/>
        </w:rPr>
      </w:pPr>
      <w:proofErr w:type="spellStart"/>
      <w:proofErr w:type="gramStart"/>
      <w:r w:rsidRPr="007E55C4">
        <w:rPr>
          <w:rFonts w:ascii="Arial" w:hAnsi="Arial" w:cs="Arial"/>
        </w:rPr>
        <w:t>Uveďte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najvýznamnejšie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aktivity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za</w:t>
      </w:r>
      <w:proofErr w:type="spellEnd"/>
      <w:r w:rsidRPr="007E55C4">
        <w:rPr>
          <w:rFonts w:ascii="Arial" w:hAnsi="Arial" w:cs="Arial"/>
        </w:rPr>
        <w:t xml:space="preserve"> </w:t>
      </w:r>
      <w:proofErr w:type="spellStart"/>
      <w:r w:rsidRPr="007E55C4">
        <w:rPr>
          <w:rFonts w:ascii="Arial" w:hAnsi="Arial" w:cs="Arial"/>
        </w:rPr>
        <w:t>posledných</w:t>
      </w:r>
      <w:proofErr w:type="spellEnd"/>
      <w:r w:rsidRPr="007E55C4">
        <w:rPr>
          <w:rFonts w:ascii="Arial" w:hAnsi="Arial" w:cs="Arial"/>
        </w:rPr>
        <w:t xml:space="preserve"> 5 </w:t>
      </w:r>
      <w:proofErr w:type="spellStart"/>
      <w:r w:rsidRPr="007E55C4">
        <w:rPr>
          <w:rFonts w:ascii="Arial" w:hAnsi="Arial" w:cs="Arial"/>
        </w:rPr>
        <w:t>rokov</w:t>
      </w:r>
      <w:proofErr w:type="spellEnd"/>
      <w:r w:rsidRPr="007E55C4">
        <w:rPr>
          <w:rFonts w:ascii="Arial" w:hAnsi="Arial" w:cs="Arial"/>
        </w:rPr>
        <w:t>.</w:t>
      </w:r>
      <w:proofErr w:type="gramEnd"/>
    </w:p>
    <w:p w:rsidR="00A1157A" w:rsidRPr="007E55C4" w:rsidRDefault="00A1157A">
      <w:pPr>
        <w:rPr>
          <w:rFonts w:ascii="Arial" w:hAnsi="Arial" w:cs="Arial"/>
        </w:rPr>
      </w:pPr>
    </w:p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Ocenenia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certifikáty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a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profesijné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členstvá</w:t>
      </w:r>
      <w:proofErr w:type="spellEnd"/>
    </w:p>
    <w:p w:rsidR="007E55C4" w:rsidRPr="007E55C4" w:rsidRDefault="007E55C4" w:rsidP="007E55C4"/>
    <w:p w:rsidR="002D1DEC" w:rsidRPr="007E55C4" w:rsidRDefault="004B68B2" w:rsidP="007E55C4">
      <w:pPr>
        <w:pStyle w:val="Nadpis2"/>
        <w:numPr>
          <w:ilvl w:val="0"/>
          <w:numId w:val="10"/>
        </w:numPr>
        <w:spacing w:before="0" w:after="240"/>
        <w:ind w:left="426" w:hanging="426"/>
        <w:rPr>
          <w:rFonts w:ascii="Arial" w:hAnsi="Arial" w:cs="Arial"/>
          <w:color w:val="auto"/>
          <w:sz w:val="22"/>
          <w:szCs w:val="22"/>
        </w:rPr>
      </w:pP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Ďalšie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relevantné</w:t>
      </w:r>
      <w:proofErr w:type="spellEnd"/>
      <w:r w:rsidRPr="007E55C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E55C4">
        <w:rPr>
          <w:rFonts w:ascii="Arial" w:hAnsi="Arial" w:cs="Arial"/>
          <w:color w:val="auto"/>
          <w:sz w:val="22"/>
          <w:szCs w:val="22"/>
        </w:rPr>
        <w:t>informácie</w:t>
      </w:r>
      <w:proofErr w:type="spellEnd"/>
    </w:p>
    <w:p w:rsidR="002D1DEC" w:rsidRPr="007E55C4" w:rsidRDefault="002D1DEC">
      <w:pPr>
        <w:rPr>
          <w:rFonts w:ascii="Arial" w:hAnsi="Arial" w:cs="Arial"/>
        </w:rPr>
      </w:pPr>
    </w:p>
    <w:p w:rsidR="00C612D1" w:rsidRPr="000D009C" w:rsidRDefault="004B68B2" w:rsidP="00C612D1">
      <w:pPr>
        <w:spacing w:before="240" w:after="120"/>
        <w:rPr>
          <w:rFonts w:ascii="Arial" w:hAnsi="Arial" w:cs="Arial"/>
        </w:rPr>
      </w:pPr>
      <w:r w:rsidRPr="007E55C4">
        <w:rPr>
          <w:rFonts w:ascii="Arial" w:hAnsi="Arial" w:cs="Arial"/>
        </w:rPr>
        <w:br/>
      </w:r>
      <w:r w:rsidR="00C612D1" w:rsidRPr="000D009C">
        <w:rPr>
          <w:rFonts w:ascii="Arial" w:hAnsi="Arial" w:cs="Arial"/>
        </w:rPr>
        <w:t xml:space="preserve">V </w:t>
      </w:r>
      <w:proofErr w:type="spellStart"/>
      <w:r w:rsidR="00C612D1" w:rsidRPr="000D009C">
        <w:rPr>
          <w:rFonts w:ascii="Arial" w:hAnsi="Arial" w:cs="Arial"/>
        </w:rPr>
        <w:t>súvislosti</w:t>
      </w:r>
      <w:proofErr w:type="spellEnd"/>
      <w:r w:rsidR="00C612D1" w:rsidRPr="000D009C">
        <w:rPr>
          <w:rFonts w:ascii="Arial" w:hAnsi="Arial" w:cs="Arial"/>
        </w:rPr>
        <w:t xml:space="preserve"> s </w:t>
      </w:r>
      <w:proofErr w:type="spellStart"/>
      <w:r w:rsidR="00C612D1" w:rsidRPr="000D009C">
        <w:rPr>
          <w:rFonts w:ascii="Arial" w:hAnsi="Arial" w:cs="Arial"/>
        </w:rPr>
        <w:t>mojou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účasťou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proofErr w:type="gramStart"/>
      <w:r w:rsidR="00C612D1" w:rsidRPr="000D009C">
        <w:rPr>
          <w:rFonts w:ascii="Arial" w:hAnsi="Arial" w:cs="Arial"/>
        </w:rPr>
        <w:t>vo</w:t>
      </w:r>
      <w:proofErr w:type="spellEnd"/>
      <w:proofErr w:type="gram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výberovom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konaní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na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obsadenie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funkčného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miesta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vysokoškolského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učiteľa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na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Vysokej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škole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zdravotníctva</w:t>
      </w:r>
      <w:proofErr w:type="spellEnd"/>
      <w:r w:rsidR="00C612D1" w:rsidRPr="000D009C">
        <w:rPr>
          <w:rFonts w:ascii="Arial" w:hAnsi="Arial" w:cs="Arial"/>
        </w:rPr>
        <w:t xml:space="preserve"> a </w:t>
      </w:r>
      <w:proofErr w:type="spellStart"/>
      <w:r w:rsidR="00C612D1" w:rsidRPr="000D009C">
        <w:rPr>
          <w:rFonts w:ascii="Arial" w:hAnsi="Arial" w:cs="Arial"/>
        </w:rPr>
        <w:t>sociálnej</w:t>
      </w:r>
      <w:proofErr w:type="spellEnd"/>
      <w:r w:rsidR="00C612D1" w:rsidRPr="000D009C">
        <w:rPr>
          <w:rFonts w:ascii="Arial" w:hAnsi="Arial" w:cs="Arial"/>
        </w:rPr>
        <w:t xml:space="preserve"> práce </w:t>
      </w:r>
      <w:proofErr w:type="spellStart"/>
      <w:r w:rsidR="00C612D1" w:rsidRPr="000D009C">
        <w:rPr>
          <w:rFonts w:ascii="Arial" w:hAnsi="Arial" w:cs="Arial"/>
        </w:rPr>
        <w:t>sv</w:t>
      </w:r>
      <w:proofErr w:type="spellEnd"/>
      <w:r w:rsidR="00C612D1" w:rsidRPr="000D009C">
        <w:rPr>
          <w:rFonts w:ascii="Arial" w:hAnsi="Arial" w:cs="Arial"/>
        </w:rPr>
        <w:t xml:space="preserve">. </w:t>
      </w:r>
      <w:proofErr w:type="spellStart"/>
      <w:r w:rsidR="00C612D1" w:rsidRPr="000D009C">
        <w:rPr>
          <w:rFonts w:ascii="Arial" w:hAnsi="Arial" w:cs="Arial"/>
        </w:rPr>
        <w:t>Alžbety</w:t>
      </w:r>
      <w:proofErr w:type="spellEnd"/>
      <w:r w:rsidR="00C612D1" w:rsidRPr="000D009C">
        <w:rPr>
          <w:rFonts w:ascii="Arial" w:hAnsi="Arial" w:cs="Arial"/>
        </w:rPr>
        <w:t xml:space="preserve"> v </w:t>
      </w:r>
      <w:proofErr w:type="spellStart"/>
      <w:r w:rsidR="00C612D1" w:rsidRPr="000D009C">
        <w:rPr>
          <w:rFonts w:ascii="Arial" w:hAnsi="Arial" w:cs="Arial"/>
        </w:rPr>
        <w:t>Bratislave</w:t>
      </w:r>
      <w:proofErr w:type="spellEnd"/>
      <w:r w:rsidR="00C612D1" w:rsidRPr="000D009C">
        <w:rPr>
          <w:rFonts w:ascii="Arial" w:hAnsi="Arial" w:cs="Arial"/>
        </w:rPr>
        <w:t xml:space="preserve">, n. o., </w:t>
      </w:r>
      <w:proofErr w:type="spellStart"/>
      <w:r w:rsidR="00C612D1" w:rsidRPr="000D009C">
        <w:rPr>
          <w:rFonts w:ascii="Arial" w:hAnsi="Arial" w:cs="Arial"/>
        </w:rPr>
        <w:t>týmto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podľa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svojho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najlepšieho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vedomia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gramStart"/>
      <w:r w:rsidR="00C612D1" w:rsidRPr="000D009C">
        <w:rPr>
          <w:rFonts w:ascii="Arial" w:hAnsi="Arial" w:cs="Arial"/>
        </w:rPr>
        <w:t>a</w:t>
      </w:r>
      <w:proofErr w:type="gramEnd"/>
      <w:r w:rsidR="00C612D1" w:rsidRPr="000D009C">
        <w:rPr>
          <w:rFonts w:ascii="Arial" w:hAnsi="Arial" w:cs="Arial"/>
        </w:rPr>
        <w:t xml:space="preserve"> s </w:t>
      </w:r>
      <w:proofErr w:type="spellStart"/>
      <w:r w:rsidR="00C612D1" w:rsidRPr="000D009C">
        <w:rPr>
          <w:rFonts w:ascii="Arial" w:hAnsi="Arial" w:cs="Arial"/>
        </w:rPr>
        <w:t>plným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vedomím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právnych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následkov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uvedenia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nepravdivých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alebo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neúplných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údajov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poskytujem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tento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 w:rsidRPr="000D009C">
        <w:rPr>
          <w:rFonts w:ascii="Arial" w:hAnsi="Arial" w:cs="Arial"/>
        </w:rPr>
        <w:t>prehľad</w:t>
      </w:r>
      <w:proofErr w:type="spellEnd"/>
      <w:r w:rsidR="00C612D1" w:rsidRPr="000D009C">
        <w:rPr>
          <w:rFonts w:ascii="Arial" w:hAnsi="Arial" w:cs="Arial"/>
        </w:rPr>
        <w:t xml:space="preserve"> </w:t>
      </w:r>
      <w:proofErr w:type="spellStart"/>
      <w:r w:rsidR="00C612D1">
        <w:rPr>
          <w:rFonts w:ascii="Arial" w:hAnsi="Arial" w:cs="Arial"/>
        </w:rPr>
        <w:t>vedeckej</w:t>
      </w:r>
      <w:proofErr w:type="spellEnd"/>
      <w:r w:rsidR="00C612D1">
        <w:rPr>
          <w:rFonts w:ascii="Arial" w:hAnsi="Arial" w:cs="Arial"/>
        </w:rPr>
        <w:t xml:space="preserve"> a </w:t>
      </w:r>
      <w:proofErr w:type="spellStart"/>
      <w:r w:rsidR="00C612D1">
        <w:rPr>
          <w:rFonts w:ascii="Arial" w:hAnsi="Arial" w:cs="Arial"/>
        </w:rPr>
        <w:t>publikačnej</w:t>
      </w:r>
      <w:proofErr w:type="spellEnd"/>
      <w:r w:rsidR="00C612D1">
        <w:rPr>
          <w:rFonts w:ascii="Arial" w:hAnsi="Arial" w:cs="Arial"/>
        </w:rPr>
        <w:t xml:space="preserve"> </w:t>
      </w:r>
      <w:proofErr w:type="spellStart"/>
      <w:r w:rsidR="00C612D1">
        <w:rPr>
          <w:rFonts w:ascii="Arial" w:hAnsi="Arial" w:cs="Arial"/>
        </w:rPr>
        <w:t>činnosti</w:t>
      </w:r>
      <w:proofErr w:type="spellEnd"/>
      <w:r w:rsidR="00C612D1" w:rsidRPr="000D009C">
        <w:rPr>
          <w:rFonts w:ascii="Arial" w:hAnsi="Arial" w:cs="Arial"/>
        </w:rPr>
        <w:t>.</w:t>
      </w:r>
    </w:p>
    <w:p w:rsidR="00C612D1" w:rsidRPr="000D009C" w:rsidRDefault="00C612D1" w:rsidP="00C612D1">
      <w:pPr>
        <w:spacing w:before="240" w:after="120"/>
        <w:rPr>
          <w:rFonts w:ascii="Arial" w:hAnsi="Arial" w:cs="Arial"/>
        </w:rPr>
      </w:pPr>
    </w:p>
    <w:p w:rsidR="00C8653A" w:rsidRPr="00C42ECF" w:rsidRDefault="004B68B2" w:rsidP="00C612D1">
      <w:pPr>
        <w:rPr>
          <w:rFonts w:ascii="Arial" w:hAnsi="Arial" w:cs="Arial"/>
          <w:lang w:val="sk-SK"/>
        </w:rPr>
      </w:pPr>
      <w:bookmarkStart w:id="0" w:name="_GoBack"/>
      <w:bookmarkEnd w:id="0"/>
      <w:r w:rsidRPr="007E55C4">
        <w:rPr>
          <w:rFonts w:ascii="Arial" w:hAnsi="Arial" w:cs="Arial"/>
        </w:rPr>
        <w:br/>
      </w:r>
      <w:r w:rsidR="00C8653A" w:rsidRPr="00C42ECF">
        <w:rPr>
          <w:rFonts w:ascii="Arial" w:hAnsi="Arial" w:cs="Arial"/>
          <w:lang w:val="sk-SK"/>
        </w:rPr>
        <w:t>V ................. dňa .................</w:t>
      </w:r>
      <w:r w:rsidR="00C8653A">
        <w:rPr>
          <w:rFonts w:ascii="Arial" w:hAnsi="Arial" w:cs="Arial"/>
          <w:lang w:val="sk-SK"/>
        </w:rPr>
        <w:t xml:space="preserve"> </w:t>
      </w:r>
      <w:r w:rsidR="00C8653A">
        <w:rPr>
          <w:rFonts w:ascii="Arial" w:hAnsi="Arial" w:cs="Arial"/>
          <w:lang w:val="sk-SK"/>
        </w:rPr>
        <w:tab/>
      </w:r>
      <w:r w:rsidR="00C8653A">
        <w:rPr>
          <w:rFonts w:ascii="Arial" w:hAnsi="Arial" w:cs="Arial"/>
          <w:lang w:val="sk-SK"/>
        </w:rPr>
        <w:tab/>
      </w:r>
      <w:r w:rsidR="00C8653A">
        <w:rPr>
          <w:rFonts w:ascii="Arial" w:hAnsi="Arial" w:cs="Arial"/>
          <w:lang w:val="sk-SK"/>
        </w:rPr>
        <w:tab/>
      </w:r>
      <w:r w:rsidR="00C8653A">
        <w:rPr>
          <w:rFonts w:ascii="Arial" w:hAnsi="Arial" w:cs="Arial"/>
          <w:lang w:val="sk-SK"/>
        </w:rPr>
        <w:tab/>
      </w:r>
      <w:r w:rsidR="00C8653A" w:rsidRPr="00C42ECF">
        <w:rPr>
          <w:rFonts w:ascii="Arial" w:hAnsi="Arial" w:cs="Arial"/>
          <w:lang w:val="sk-SK"/>
        </w:rPr>
        <w:t>Podpis uchádzača:</w:t>
      </w:r>
    </w:p>
    <w:p w:rsidR="002D1DEC" w:rsidRPr="007E55C4" w:rsidRDefault="002D1DEC" w:rsidP="00C8653A">
      <w:pPr>
        <w:rPr>
          <w:rFonts w:ascii="Arial" w:hAnsi="Arial" w:cs="Arial"/>
        </w:rPr>
      </w:pPr>
    </w:p>
    <w:sectPr w:rsidR="002D1DEC" w:rsidRPr="007E55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48C7452"/>
    <w:multiLevelType w:val="hybridMultilevel"/>
    <w:tmpl w:val="FD1A9C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1DEC"/>
    <w:rsid w:val="00326F90"/>
    <w:rsid w:val="004B68B2"/>
    <w:rsid w:val="007E55C4"/>
    <w:rsid w:val="00A1157A"/>
    <w:rsid w:val="00AA1D8D"/>
    <w:rsid w:val="00B47730"/>
    <w:rsid w:val="00BD3AA7"/>
    <w:rsid w:val="00C612D1"/>
    <w:rsid w:val="00C865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9211628196340B5F3A22E7127CE82" ma:contentTypeVersion="3" ma:contentTypeDescription="Umožňuje vytvoriť nový dokument." ma:contentTypeScope="" ma:versionID="d592a16ff5d462ba7dcb39898aed72ed">
  <xsd:schema xmlns:xsd="http://www.w3.org/2001/XMLSchema" xmlns:xs="http://www.w3.org/2001/XMLSchema" xmlns:p="http://schemas.microsoft.com/office/2006/metadata/properties" xmlns:ns2="36ad365f-09a7-4b25-a4a8-0e1ef3007675" targetNamespace="http://schemas.microsoft.com/office/2006/metadata/properties" ma:root="true" ma:fieldsID="2a29e439a60a58a924a818b4563a650c" ns2:_="">
    <xsd:import namespace="36ad365f-09a7-4b25-a4a8-0e1ef300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365f-09a7-4b25-a4a8-0e1ef300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330C3-B122-4596-8010-739016056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57A80-334A-4FE1-B52B-31E8E7443FC5}"/>
</file>

<file path=customXml/itemProps3.xml><?xml version="1.0" encoding="utf-8"?>
<ds:datastoreItem xmlns:ds="http://schemas.openxmlformats.org/officeDocument/2006/customXml" ds:itemID="{44C0FC20-A0D4-4D67-B955-9AC3AB787374}"/>
</file>

<file path=customXml/itemProps4.xml><?xml version="1.0" encoding="utf-8"?>
<ds:datastoreItem xmlns:ds="http://schemas.openxmlformats.org/officeDocument/2006/customXml" ds:itemID="{23137B59-8E22-4904-9A95-462B44974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5</cp:revision>
  <dcterms:created xsi:type="dcterms:W3CDTF">2026-06-10T13:07:00Z</dcterms:created>
  <dcterms:modified xsi:type="dcterms:W3CDTF">2026-06-10T15:41:00Z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0x010100C289211628196340B5F3A22E7127CE82</vt:lpwstr>
  </property>
</Properties>
</file>